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sz w:val="40"/>
        </w:rPr>
        <w:t>[FIRST LAST]</w:t>
      </w:r>
    </w:p>
    <w:p>
      <w:pPr>
        <w:spacing w:after="200"/>
        <w:jc w:val="center"/>
      </w:pPr>
      <w:r>
        <w:rPr>
          <w:color w:val="444444"/>
          <w:sz w:val="20"/>
        </w:rPr>
        <w:t>[City, ST]  |  [(555) 123-4567]  |  [you@email.com]  |  [linkedin.com/in/yourname]</w:t>
      </w:r>
    </w:p>
    <w:p>
      <w:pPr>
        <w:spacing w:before="200" w:after="80"/>
      </w:pPr>
      <w:r>
        <w:rPr>
          <w:b/>
          <w:sz w:val="24"/>
        </w:rPr>
        <w:t>PROFESSIONAL SUMMARY</w:t>
      </w:r>
    </w:p>
    <w:p>
      <w:r>
        <w:rPr>
          <w:i w:val="0"/>
        </w:rPr>
        <w:t>[2-3 sentences. Name your job title, years of experience, and 2-3 skills from the job description. Example: Project manager with 6 years of experience delivering software projects using Agile and Scrum...]</w:t>
      </w:r>
    </w:p>
    <w:p>
      <w:pPr>
        <w:spacing w:before="200" w:after="80"/>
      </w:pPr>
      <w:r>
        <w:rPr>
          <w:b/>
          <w:sz w:val="24"/>
        </w:rPr>
        <w:t>SKILLS</w:t>
      </w:r>
    </w:p>
    <w:p>
      <w:r>
        <w:rPr>
          <w:i w:val="0"/>
        </w:rPr>
        <w:t>[List 8-12 hard skills and tools, separated by commas, mirroring the job description. Example: project management, Agile, Scrum, Jira, stakeholder management, budgeting, risk management, SQL]</w:t>
      </w:r>
    </w:p>
    <w:p>
      <w:pPr>
        <w:spacing w:before="200" w:after="80"/>
      </w:pPr>
      <w:r>
        <w:rPr>
          <w:b/>
          <w:sz w:val="24"/>
        </w:rPr>
        <w:t>WORK EXPERIENCE</w:t>
      </w:r>
    </w:p>
    <w:p>
      <w:pPr>
        <w:spacing w:before="120" w:after="40"/>
      </w:pPr>
      <w:r>
        <w:rPr>
          <w:b/>
        </w:rPr>
        <w:t>[Job Title] | [Company Name, City, ST]</w:t>
      </w:r>
      <w:r>
        <w:rPr>
          <w:color w:val="444444"/>
        </w:rPr>
        <w:t xml:space="preserve">  |  [Month Year] - Present</w:t>
      </w:r>
    </w:p>
    <w:p>
      <w:pPr>
        <w:pStyle w:val="ListBullet"/>
        <w:spacing w:after="40"/>
      </w:pPr>
      <w:r>
        <w:t>[Start with a strong verb, include a keyword from the job description, and quantify the result. Example: Led a team of 5 engineers to deliver a customer portal, increasing retention by 12%]</w:t>
      </w:r>
    </w:p>
    <w:p>
      <w:pPr>
        <w:pStyle w:val="ListBullet"/>
        <w:spacing w:after="40"/>
      </w:pPr>
      <w:r>
        <w:t>[Achievement bullet: what you did, the skill or tool you used, the measurable outcome]</w:t>
      </w:r>
    </w:p>
    <w:p>
      <w:pPr>
        <w:pStyle w:val="ListBullet"/>
        <w:spacing w:after="40"/>
      </w:pPr>
      <w:r>
        <w:t>[Achievement bullet: mirror the exact terms the job description uses for skills you honestly have]</w:t>
      </w:r>
    </w:p>
    <w:p>
      <w:pPr>
        <w:spacing w:before="120" w:after="40"/>
      </w:pPr>
      <w:r>
        <w:rPr>
          <w:b/>
        </w:rPr>
        <w:t>[Previous Job Title] | [Company Name, City, ST]</w:t>
      </w:r>
      <w:r>
        <w:rPr>
          <w:color w:val="444444"/>
        </w:rPr>
        <w:t xml:space="preserve">  |  [Month Year] - [Month Year]</w:t>
      </w:r>
    </w:p>
    <w:p>
      <w:pPr>
        <w:pStyle w:val="ListBullet"/>
        <w:spacing w:after="40"/>
      </w:pPr>
      <w:r>
        <w:t>[Start with a strong verb, include a keyword from the job description, and quantify the result. Example: Led a team of 5 engineers to deliver a customer portal, increasing retention by 12%]</w:t>
      </w:r>
    </w:p>
    <w:p>
      <w:pPr>
        <w:pStyle w:val="ListBullet"/>
        <w:spacing w:after="40"/>
      </w:pPr>
      <w:r>
        <w:t>[Achievement bullet: what you did, the skill or tool you used, the measurable outcome]</w:t>
      </w:r>
    </w:p>
    <w:p>
      <w:pPr>
        <w:spacing w:before="200" w:after="80"/>
      </w:pPr>
      <w:r>
        <w:rPr>
          <w:b/>
          <w:sz w:val="24"/>
        </w:rPr>
        <w:t>EDUCATION</w:t>
      </w:r>
    </w:p>
    <w:p>
      <w:r>
        <w:rPr>
          <w:i w:val="0"/>
        </w:rPr>
        <w:t>[Degree, Major] | [University Name] | [Year]</w:t>
      </w:r>
    </w:p>
    <w:p>
      <w:pPr>
        <w:spacing w:before="200" w:after="80"/>
      </w:pPr>
      <w:r>
        <w:rPr>
          <w:b/>
          <w:sz w:val="24"/>
        </w:rPr>
        <w:t>CERTIFICATIONS</w:t>
      </w:r>
    </w:p>
    <w:p>
      <w:r>
        <w:rPr>
          <w:i w:val="0"/>
        </w:rPr>
        <w:t>[Certification Name, Issuing Body, Year. Delete this section if not needed]</w:t>
      </w:r>
    </w:p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before="0"/>
    </w:pPr>
    <w:rPr>
      <w:rFonts w:ascii="Calibri" w:hAnsi="Calibri"/>
      <w:color w:val="1A1A1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