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sz w:val="40"/>
        </w:rPr>
        <w:t>[FIRST LAST]</w:t>
      </w:r>
    </w:p>
    <w:p>
      <w:pPr>
        <w:spacing w:after="200"/>
        <w:jc w:val="center"/>
      </w:pPr>
      <w:r>
        <w:rPr>
          <w:color w:val="444444"/>
          <w:sz w:val="20"/>
        </w:rPr>
        <w:t>[City, ST]  |  [(555) 123-4567]  |  [you@email.com]  |  [github.com/you or portfolio URL]</w:t>
      </w:r>
    </w:p>
    <w:p>
      <w:pPr>
        <w:spacing w:before="200" w:after="80"/>
      </w:pPr>
      <w:r>
        <w:rPr>
          <w:b/>
          <w:sz w:val="24"/>
        </w:rPr>
        <w:t>SUMMARY</w:t>
      </w:r>
    </w:p>
    <w:p>
      <w:r>
        <w:rPr>
          <w:i w:val="0"/>
        </w:rPr>
        <w:t>[2 sentences. Your degree, graduation year, and the 2-3 skills from the job description your coursework or projects prove]</w:t>
      </w:r>
    </w:p>
    <w:p>
      <w:pPr>
        <w:spacing w:before="200" w:after="80"/>
      </w:pPr>
      <w:r>
        <w:rPr>
          <w:b/>
          <w:sz w:val="24"/>
        </w:rPr>
        <w:t>EDUCATION</w:t>
      </w:r>
    </w:p>
    <w:p>
      <w:r>
        <w:rPr>
          <w:i w:val="0"/>
        </w:rPr>
        <w:t>[Degree, Major] | [University Name] | [Expected/Graduated Month Year]</w:t>
      </w:r>
    </w:p>
    <w:p>
      <w:r>
        <w:rPr>
          <w:i w:val="0"/>
        </w:rPr>
        <w:t>[GPA if 3.5+, relevant coursework matching the job description, honours]</w:t>
      </w:r>
    </w:p>
    <w:p>
      <w:pPr>
        <w:spacing w:before="200" w:after="80"/>
      </w:pPr>
      <w:r>
        <w:rPr>
          <w:b/>
          <w:sz w:val="24"/>
        </w:rPr>
        <w:t>PROJECTS</w:t>
      </w:r>
    </w:p>
    <w:p>
      <w:pPr>
        <w:spacing w:before="120" w:after="40"/>
      </w:pPr>
      <w:r>
        <w:rPr>
          <w:b/>
        </w:rPr>
        <w:t>[Project Name] | [Course, personal, or hackathon]</w:t>
      </w:r>
      <w:r>
        <w:rPr>
          <w:color w:val="444444"/>
        </w:rPr>
        <w:t xml:space="preserve">  |  [Year]</w:t>
      </w:r>
    </w:p>
    <w:p>
      <w:pPr>
        <w:pStyle w:val="ListBullet"/>
        <w:spacing w:after="40"/>
      </w:pPr>
      <w:r>
        <w:t>[What you built, the tools you used (name them exactly), and any measurable result: users, performance, grade]</w:t>
      </w:r>
    </w:p>
    <w:p>
      <w:pPr>
        <w:pStyle w:val="ListBullet"/>
        <w:spacing w:after="40"/>
      </w:pPr>
      <w:r>
        <w:t>[Second project bullet: link skills from the job description to something you actually made]</w:t>
      </w:r>
    </w:p>
    <w:p>
      <w:pPr>
        <w:spacing w:before="200" w:after="80"/>
      </w:pPr>
      <w:r>
        <w:rPr>
          <w:b/>
          <w:sz w:val="24"/>
        </w:rPr>
        <w:t>EXPERIENCE</w:t>
      </w:r>
    </w:p>
    <w:p>
      <w:pPr>
        <w:spacing w:before="120" w:after="40"/>
      </w:pPr>
      <w:r>
        <w:rPr>
          <w:b/>
        </w:rPr>
        <w:t>[Internship or Part-Time Role] | [Organisation, City]</w:t>
      </w:r>
      <w:r>
        <w:rPr>
          <w:color w:val="444444"/>
        </w:rPr>
        <w:t xml:space="preserve">  |  [Month Year] - [Month Year]</w:t>
      </w:r>
    </w:p>
    <w:p>
      <w:pPr>
        <w:pStyle w:val="ListBullet"/>
        <w:spacing w:after="40"/>
      </w:pPr>
      <w:r>
        <w:t>[Any work counts: quantify responsibility, teamwork, or results even in non-degree jobs]</w:t>
      </w:r>
    </w:p>
    <w:p>
      <w:pPr>
        <w:pStyle w:val="ListBullet"/>
        <w:spacing w:after="40"/>
      </w:pPr>
      <w:r>
        <w:t>[Achievement bullet with a keyword from the posting]</w:t>
      </w:r>
    </w:p>
    <w:p>
      <w:pPr>
        <w:spacing w:before="200" w:after="80"/>
      </w:pPr>
      <w:r>
        <w:rPr>
          <w:b/>
          <w:sz w:val="24"/>
        </w:rPr>
        <w:t>SKILLS</w:t>
      </w:r>
    </w:p>
    <w:p>
      <w:r>
        <w:rPr>
          <w:i w:val="0"/>
        </w:rPr>
        <w:t>[8-12 hard skills and tools, comma separated, mirroring the job description. Lead with the ones the posting names]</w:t>
      </w:r>
    </w:p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before="0"/>
    </w:pPr>
    <w:rPr>
      <w:rFonts w:ascii="Calibri" w:hAnsi="Calibri"/>
      <w:color w:val="1A1A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